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189D" w14:textId="77777777" w:rsidR="007E75DF" w:rsidRDefault="00C75331">
      <w:pPr>
        <w:jc w:val="center"/>
      </w:pPr>
      <w:r>
        <w:rPr>
          <w:noProof/>
        </w:rPr>
        <w:drawing>
          <wp:inline distT="0" distB="0" distL="0" distR="0" wp14:anchorId="6110C0E3" wp14:editId="22A61B66">
            <wp:extent cx="2110612" cy="727468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ic Logo CMY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2669" cy="73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0518" w14:textId="77777777" w:rsidR="007E75DF" w:rsidRDefault="00C75331">
      <w:pPr>
        <w:jc w:val="center"/>
      </w:pPr>
      <w:r>
        <w:rPr>
          <w:b/>
          <w:sz w:val="32"/>
        </w:rPr>
        <w:t>PRISTOPNA IZJAVA</w:t>
      </w:r>
    </w:p>
    <w:p w14:paraId="5D413D30" w14:textId="77777777" w:rsidR="007E75DF" w:rsidRDefault="00C75331">
      <w:pPr>
        <w:jc w:val="center"/>
      </w:pPr>
      <w:r>
        <w:rPr>
          <w:b/>
        </w:rPr>
        <w:t>SIGIC – Slovenski glasbenoinformacijski center</w:t>
      </w:r>
      <w:r>
        <w:rPr>
          <w:b/>
        </w:rPr>
        <w:br/>
      </w:r>
      <w:r>
        <w:t>Trg francoske revolucije 6, 1000 Ljubljana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48"/>
        <w:gridCol w:w="4982"/>
      </w:tblGrid>
      <w:tr w:rsidR="007E75DF" w14:paraId="6FC1A428" w14:textId="77777777" w:rsidTr="00B557C0">
        <w:tc>
          <w:tcPr>
            <w:tcW w:w="3652" w:type="dxa"/>
          </w:tcPr>
          <w:p w14:paraId="2AD5419E" w14:textId="6D15F29C" w:rsidR="007E75DF" w:rsidRDefault="00C75331">
            <w:r>
              <w:t>Ime in prii</w:t>
            </w:r>
            <w:r w:rsidR="001A48DB">
              <w:t>mek</w:t>
            </w:r>
          </w:p>
        </w:tc>
        <w:sdt>
          <w:sdtPr>
            <w:id w:val="208153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52430272" w14:textId="2A367F45" w:rsidR="007E75DF" w:rsidRDefault="00EA25C8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7D83C3E5" w14:textId="77777777" w:rsidTr="00B557C0">
        <w:tc>
          <w:tcPr>
            <w:tcW w:w="3652" w:type="dxa"/>
          </w:tcPr>
          <w:p w14:paraId="72C37D14" w14:textId="77777777" w:rsidR="007E75DF" w:rsidRDefault="00C75331">
            <w:r>
              <w:t>Datum in kraj rojstva</w:t>
            </w:r>
          </w:p>
        </w:tc>
        <w:sdt>
          <w:sdtPr>
            <w:id w:val="-812253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50A24D7E" w14:textId="37968413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091713C7" w14:textId="77777777" w:rsidTr="00B557C0">
        <w:tc>
          <w:tcPr>
            <w:tcW w:w="3652" w:type="dxa"/>
          </w:tcPr>
          <w:p w14:paraId="42FF2253" w14:textId="77777777" w:rsidR="007E75DF" w:rsidRDefault="00C75331">
            <w:r>
              <w:t>Naslov</w:t>
            </w:r>
          </w:p>
        </w:tc>
        <w:sdt>
          <w:sdtPr>
            <w:id w:val="-19865459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50D4A6FD" w14:textId="4226A894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03CB09D4" w14:textId="77777777" w:rsidTr="00B557C0">
        <w:tc>
          <w:tcPr>
            <w:tcW w:w="3652" w:type="dxa"/>
          </w:tcPr>
          <w:p w14:paraId="555E60EE" w14:textId="77777777" w:rsidR="007E75DF" w:rsidRDefault="00C75331">
            <w:r>
              <w:t>E-mail</w:t>
            </w:r>
          </w:p>
        </w:tc>
        <w:sdt>
          <w:sdtPr>
            <w:id w:val="-11001795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20B967AD" w14:textId="31D18758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0170082C" w14:textId="77777777" w:rsidTr="00B557C0">
        <w:tc>
          <w:tcPr>
            <w:tcW w:w="3652" w:type="dxa"/>
          </w:tcPr>
          <w:p w14:paraId="1F44C36A" w14:textId="77777777" w:rsidR="007E75DF" w:rsidRDefault="00C75331">
            <w:r>
              <w:t>Telefon</w:t>
            </w:r>
          </w:p>
        </w:tc>
        <w:sdt>
          <w:sdtPr>
            <w:id w:val="-7294613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2C09723B" w14:textId="3AC2B388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6C5A9BB9" w14:textId="77777777" w:rsidTr="00B557C0">
        <w:tc>
          <w:tcPr>
            <w:tcW w:w="3652" w:type="dxa"/>
          </w:tcPr>
          <w:p w14:paraId="41F61F14" w14:textId="77777777" w:rsidR="007E75DF" w:rsidRDefault="00C75331">
            <w:r>
              <w:t>EMŠO</w:t>
            </w:r>
          </w:p>
        </w:tc>
        <w:sdt>
          <w:sdtPr>
            <w:id w:val="1860545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1A132AB8" w14:textId="79A55982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383FF9AA" w14:textId="77777777" w:rsidTr="00B557C0">
        <w:tc>
          <w:tcPr>
            <w:tcW w:w="3652" w:type="dxa"/>
          </w:tcPr>
          <w:p w14:paraId="6B1501F7" w14:textId="77777777" w:rsidR="007E75DF" w:rsidRDefault="00C75331">
            <w:r>
              <w:t>Davčna številka</w:t>
            </w:r>
          </w:p>
        </w:tc>
        <w:sdt>
          <w:sdtPr>
            <w:id w:val="-557017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1FF94104" w14:textId="68D5B2FC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09F287D5" w14:textId="77777777" w:rsidTr="00B557C0">
        <w:tc>
          <w:tcPr>
            <w:tcW w:w="3652" w:type="dxa"/>
          </w:tcPr>
          <w:p w14:paraId="0959C5FA" w14:textId="77777777" w:rsidR="007E75DF" w:rsidRDefault="00C75331">
            <w:r>
              <w:t>Izobrazba</w:t>
            </w:r>
          </w:p>
        </w:tc>
        <w:sdt>
          <w:sdtPr>
            <w:id w:val="1288083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540CCBC8" w14:textId="580833F8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E75DF" w14:paraId="3FCDE0ED" w14:textId="77777777" w:rsidTr="00B557C0">
        <w:tc>
          <w:tcPr>
            <w:tcW w:w="3652" w:type="dxa"/>
          </w:tcPr>
          <w:p w14:paraId="3851B77E" w14:textId="77777777" w:rsidR="007E75DF" w:rsidRDefault="00C75331">
            <w:r>
              <w:t>Status</w:t>
            </w:r>
          </w:p>
        </w:tc>
        <w:sdt>
          <w:sdtPr>
            <w:id w:val="1445723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88" w:type="dxa"/>
                <w:shd w:val="clear" w:color="auto" w:fill="DAEEF3" w:themeFill="accent5" w:themeFillTint="33"/>
              </w:tcPr>
              <w:p w14:paraId="31F930B2" w14:textId="6828E10C" w:rsidR="007E75DF" w:rsidRDefault="00B557C0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D9034A6" w14:textId="2D675562" w:rsidR="007E75DF" w:rsidRDefault="007D55C4">
      <w:r>
        <w:br/>
        <w:t>Izjavljam, da želim postati član društva SIGIC – Slovenski glasbenoinformacijski center, društvo, Trg francoske revolucije 6, Ljubljana.</w:t>
      </w:r>
    </w:p>
    <w:p w14:paraId="004099BA" w14:textId="77777777" w:rsidR="007E75DF" w:rsidRDefault="00C75331">
      <w:r>
        <w:rPr>
          <w:b/>
        </w:rPr>
        <w:t>Glasbeno področje delovanja: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E75DF" w14:paraId="09B2A161" w14:textId="77777777" w:rsidTr="007D55C4">
        <w:tc>
          <w:tcPr>
            <w:tcW w:w="8640" w:type="dxa"/>
            <w:shd w:val="clear" w:color="auto" w:fill="DAEEF3" w:themeFill="accent5" w:themeFillTint="33"/>
          </w:tcPr>
          <w:p w14:paraId="49562ABE" w14:textId="048D5F68" w:rsidR="007E75DF" w:rsidRDefault="00254C62" w:rsidP="003E78DD">
            <w:sdt>
              <w:sdtPr>
                <w:id w:val="-7240604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E78DD" w:rsidRPr="00182A5D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  <w:r w:rsidR="007D55C4">
              <w:br/>
            </w:r>
          </w:p>
        </w:tc>
      </w:tr>
      <w:tr w:rsidR="007E75DF" w14:paraId="1EEC924E" w14:textId="77777777">
        <w:tc>
          <w:tcPr>
            <w:tcW w:w="8640" w:type="dxa"/>
          </w:tcPr>
          <w:p w14:paraId="24E5CCBF" w14:textId="77777777" w:rsidR="007E75DF" w:rsidRDefault="00C75331">
            <w:r>
              <w:t>(</w:t>
            </w:r>
            <w:proofErr w:type="gramStart"/>
            <w:r>
              <w:t>npr</w:t>
            </w:r>
            <w:proofErr w:type="gramEnd"/>
            <w:r>
              <w:t>. muzikologija, vokalna glasba, jazz, klasična glasba, pop, ljudska glasba ...)</w:t>
            </w:r>
          </w:p>
        </w:tc>
      </w:tr>
    </w:tbl>
    <w:p w14:paraId="734D67AD" w14:textId="76DA3D1C" w:rsidR="007E75DF" w:rsidRDefault="007D55C4">
      <w:r>
        <w:br/>
        <w:t>Izjavljam, da sem seznanjen s Statutom društva SIGIC in da se strinjam z njegovimi določili.</w:t>
      </w:r>
    </w:p>
    <w:p w14:paraId="7B8F3DF9" w14:textId="77777777" w:rsidR="007E75DF" w:rsidRDefault="00C75331">
      <w:r>
        <w:rPr>
          <w:b/>
        </w:rPr>
        <w:t>OBRAZLOŽITEV – NUJNO!</w:t>
      </w:r>
    </w:p>
    <w:p w14:paraId="4149697A" w14:textId="77777777" w:rsidR="007E75DF" w:rsidRDefault="00C75331">
      <w:r>
        <w:t>(9. člen Statuta SIGIC – navedite reference ter kako boste s svojim delom prispevali k razvoju in promociji društva.)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E75DF" w14:paraId="5E075F0D" w14:textId="77777777" w:rsidTr="003E78DD">
        <w:tc>
          <w:tcPr>
            <w:tcW w:w="8640" w:type="dxa"/>
            <w:shd w:val="clear" w:color="auto" w:fill="DAEEF3" w:themeFill="accent5" w:themeFillTint="33"/>
          </w:tcPr>
          <w:sdt>
            <w:sdtPr>
              <w:id w:val="-17706113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225E4C" w14:textId="39CB390B" w:rsidR="007E75DF" w:rsidRDefault="003E78DD">
                <w:r w:rsidRPr="00182A5D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703FDDAD" w14:textId="77777777" w:rsidR="001A48DB" w:rsidRDefault="001A48DB" w:rsidP="001A48DB">
            <w:pPr>
              <w:shd w:val="clear" w:color="auto" w:fill="DAEEF3" w:themeFill="accent5" w:themeFillTint="33"/>
            </w:pPr>
          </w:p>
          <w:p w14:paraId="0B9ECF85" w14:textId="77777777" w:rsidR="007D55C4" w:rsidRDefault="007D55C4" w:rsidP="003E78DD">
            <w:pPr>
              <w:shd w:val="clear" w:color="auto" w:fill="DAEEF3" w:themeFill="accent5" w:themeFillTint="33"/>
              <w:jc w:val="both"/>
            </w:pPr>
          </w:p>
          <w:p w14:paraId="1C0DB154" w14:textId="77777777" w:rsidR="007D55C4" w:rsidRDefault="007D55C4" w:rsidP="001A48DB">
            <w:pPr>
              <w:shd w:val="clear" w:color="auto" w:fill="DAEEF3" w:themeFill="accent5" w:themeFillTint="33"/>
            </w:pPr>
          </w:p>
          <w:p w14:paraId="66CD729F" w14:textId="77777777" w:rsidR="007D55C4" w:rsidRDefault="007D55C4" w:rsidP="001A48DB">
            <w:pPr>
              <w:shd w:val="clear" w:color="auto" w:fill="DAEEF3" w:themeFill="accent5" w:themeFillTint="33"/>
            </w:pPr>
          </w:p>
          <w:p w14:paraId="60ECE372" w14:textId="77777777" w:rsidR="007D55C4" w:rsidRDefault="007D55C4" w:rsidP="001A48DB">
            <w:pPr>
              <w:shd w:val="clear" w:color="auto" w:fill="DAEEF3" w:themeFill="accent5" w:themeFillTint="33"/>
            </w:pPr>
          </w:p>
          <w:p w14:paraId="420E1163" w14:textId="77777777" w:rsidR="007D55C4" w:rsidRDefault="007D55C4" w:rsidP="001A48DB">
            <w:pPr>
              <w:shd w:val="clear" w:color="auto" w:fill="DAEEF3" w:themeFill="accent5" w:themeFillTint="33"/>
            </w:pPr>
          </w:p>
          <w:p w14:paraId="7F6D9543" w14:textId="77777777" w:rsidR="007D55C4" w:rsidRDefault="007D55C4" w:rsidP="001A48DB">
            <w:pPr>
              <w:shd w:val="clear" w:color="auto" w:fill="DAEEF3" w:themeFill="accent5" w:themeFillTint="33"/>
            </w:pPr>
          </w:p>
          <w:p w14:paraId="47B5875E" w14:textId="77777777" w:rsidR="007D55C4" w:rsidRDefault="007D55C4" w:rsidP="001A48DB">
            <w:pPr>
              <w:shd w:val="clear" w:color="auto" w:fill="DAEEF3" w:themeFill="accent5" w:themeFillTint="33"/>
            </w:pPr>
          </w:p>
          <w:p w14:paraId="38603614" w14:textId="70434DF7" w:rsidR="007D55C4" w:rsidRDefault="007D55C4"/>
        </w:tc>
      </w:tr>
    </w:tbl>
    <w:p w14:paraId="1CA208C2" w14:textId="77777777" w:rsidR="007E75DF" w:rsidRDefault="007E75D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E75DF" w14:paraId="69F29485" w14:textId="77777777">
        <w:tc>
          <w:tcPr>
            <w:tcW w:w="4320" w:type="dxa"/>
          </w:tcPr>
          <w:p w14:paraId="0F36BF0A" w14:textId="18C875CF" w:rsidR="00EA25C8" w:rsidRPr="00EA25C8" w:rsidRDefault="00C75331" w:rsidP="00F704EE">
            <w:pPr>
              <w:rPr>
                <w:sz w:val="16"/>
                <w:szCs w:val="16"/>
              </w:rPr>
            </w:pPr>
            <w:r>
              <w:t>Kraj in datum</w:t>
            </w:r>
          </w:p>
        </w:tc>
        <w:tc>
          <w:tcPr>
            <w:tcW w:w="4320" w:type="dxa"/>
          </w:tcPr>
          <w:p w14:paraId="424B9DD4" w14:textId="519351C0" w:rsidR="00EA25C8" w:rsidRDefault="00C75331" w:rsidP="00F704EE">
            <w:r>
              <w:t>Podpis prijavitelja</w:t>
            </w:r>
            <w:r w:rsidR="003E78DD">
              <w:t xml:space="preserve"> </w:t>
            </w:r>
          </w:p>
        </w:tc>
      </w:tr>
      <w:tr w:rsidR="007E75DF" w:rsidRPr="00985EC7" w14:paraId="45A5C690" w14:textId="77777777" w:rsidTr="00151F8E">
        <w:tc>
          <w:tcPr>
            <w:tcW w:w="4320" w:type="dxa"/>
            <w:shd w:val="clear" w:color="auto" w:fill="DAEEF3" w:themeFill="accent5" w:themeFillTint="33"/>
          </w:tcPr>
          <w:sdt>
            <w:sdtPr>
              <w:id w:val="905651805"/>
              <w:placeholder>
                <w:docPart w:val="92F4B23E71FC4D97BB74A5276B514C07"/>
              </w:placeholder>
              <w:showingPlcHdr/>
              <w:text/>
            </w:sdtPr>
            <w:sdtEndPr/>
            <w:sdtContent>
              <w:p w14:paraId="41121715" w14:textId="77777777" w:rsidR="00F704EE" w:rsidRPr="00985EC7" w:rsidRDefault="00F704EE" w:rsidP="00F704EE">
                <w:r w:rsidRPr="00985EC7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A38AF99" w14:textId="0600D312" w:rsidR="007E75DF" w:rsidRPr="00985EC7" w:rsidRDefault="007E75DF"/>
        </w:tc>
        <w:tc>
          <w:tcPr>
            <w:tcW w:w="4320" w:type="dxa"/>
            <w:shd w:val="clear" w:color="auto" w:fill="DAEEF3" w:themeFill="accent5" w:themeFillTint="33"/>
          </w:tcPr>
          <w:p w14:paraId="0BB54F09" w14:textId="059ED2AB" w:rsidR="007E75DF" w:rsidRPr="00985EC7" w:rsidRDefault="007E75DF" w:rsidP="00D8243C"/>
        </w:tc>
      </w:tr>
    </w:tbl>
    <w:p w14:paraId="03BF684B" w14:textId="77777777" w:rsidR="00CA04DC" w:rsidRDefault="00CA04DC" w:rsidP="003E78DD"/>
    <w:sectPr w:rsidR="00CA04DC" w:rsidSect="00034616">
      <w:pgSz w:w="12240" w:h="15840"/>
      <w:pgMar w:top="850" w:right="1800" w:bottom="8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427185">
    <w:abstractNumId w:val="8"/>
  </w:num>
  <w:num w:numId="2" w16cid:durableId="156195255">
    <w:abstractNumId w:val="6"/>
  </w:num>
  <w:num w:numId="3" w16cid:durableId="1432318894">
    <w:abstractNumId w:val="5"/>
  </w:num>
  <w:num w:numId="4" w16cid:durableId="655113369">
    <w:abstractNumId w:val="4"/>
  </w:num>
  <w:num w:numId="5" w16cid:durableId="103381985">
    <w:abstractNumId w:val="7"/>
  </w:num>
  <w:num w:numId="6" w16cid:durableId="848101468">
    <w:abstractNumId w:val="3"/>
  </w:num>
  <w:num w:numId="7" w16cid:durableId="24445885">
    <w:abstractNumId w:val="2"/>
  </w:num>
  <w:num w:numId="8" w16cid:durableId="486630967">
    <w:abstractNumId w:val="1"/>
  </w:num>
  <w:num w:numId="9" w16cid:durableId="60098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yd6kM8xBWcjjISpuIkqO3EiFE00bp5E7BHAeLok7+OTG1fw7fcu8xCSWNar5vrgmPqnMBzyDHbdvI8SlD/Ow==" w:salt="NBIgb6Kh9BZVLyBuAtJCIw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F8E"/>
    <w:rsid w:val="00197681"/>
    <w:rsid w:val="001A48DB"/>
    <w:rsid w:val="00255033"/>
    <w:rsid w:val="0029639D"/>
    <w:rsid w:val="00326F90"/>
    <w:rsid w:val="003E78DD"/>
    <w:rsid w:val="007D2E8E"/>
    <w:rsid w:val="007D55C4"/>
    <w:rsid w:val="007E75DF"/>
    <w:rsid w:val="00985EC7"/>
    <w:rsid w:val="00AA1D8D"/>
    <w:rsid w:val="00AA6B40"/>
    <w:rsid w:val="00AE17E4"/>
    <w:rsid w:val="00B05D34"/>
    <w:rsid w:val="00B47730"/>
    <w:rsid w:val="00B557C0"/>
    <w:rsid w:val="00BC557C"/>
    <w:rsid w:val="00BF4CB2"/>
    <w:rsid w:val="00C75331"/>
    <w:rsid w:val="00CA04DC"/>
    <w:rsid w:val="00CB0664"/>
    <w:rsid w:val="00D8243C"/>
    <w:rsid w:val="00EA25C8"/>
    <w:rsid w:val="00F704EE"/>
    <w:rsid w:val="00F774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75113"/>
  <w14:defaultImageDpi w14:val="330"/>
  <w15:docId w15:val="{D287E717-63A1-4137-B3BE-94BBBB53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Besedilooznabemesta">
    <w:name w:val="Placeholder Text"/>
    <w:basedOn w:val="Privzetapisavaodstavka"/>
    <w:uiPriority w:val="99"/>
    <w:semiHidden/>
    <w:rsid w:val="00B557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697154-EA4B-49B4-A242-E44D4E46C6D6}"/>
      </w:docPartPr>
      <w:docPartBody>
        <w:p w:rsidR="00E82F7E" w:rsidRDefault="00C86A89">
          <w:r w:rsidRPr="00182A5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F4B23E71FC4D97BB74A5276B514C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30B211-DEEC-477C-8161-1EFEA936A330}"/>
      </w:docPartPr>
      <w:docPartBody>
        <w:p w:rsidR="004F6E09" w:rsidRDefault="0042314F" w:rsidP="0042314F">
          <w:pPr>
            <w:pStyle w:val="92F4B23E71FC4D97BB74A5276B514C07"/>
          </w:pPr>
          <w:r w:rsidRPr="00182A5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9"/>
    <w:rsid w:val="00197681"/>
    <w:rsid w:val="00255033"/>
    <w:rsid w:val="003018CF"/>
    <w:rsid w:val="00394DC3"/>
    <w:rsid w:val="0042314F"/>
    <w:rsid w:val="004F6E09"/>
    <w:rsid w:val="005679CE"/>
    <w:rsid w:val="00AA6B40"/>
    <w:rsid w:val="00AE17E4"/>
    <w:rsid w:val="00B21035"/>
    <w:rsid w:val="00C86A89"/>
    <w:rsid w:val="00E82F7E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2314F"/>
    <w:rPr>
      <w:color w:val="666666"/>
    </w:rPr>
  </w:style>
  <w:style w:type="paragraph" w:customStyle="1" w:styleId="92F4B23E71FC4D97BB74A5276B514C07">
    <w:name w:val="92F4B23E71FC4D97BB74A5276B514C07"/>
    <w:rsid w:val="00423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 Benedik</cp:lastModifiedBy>
  <cp:revision>2</cp:revision>
  <dcterms:created xsi:type="dcterms:W3CDTF">2026-07-15T05:57:00Z</dcterms:created>
  <dcterms:modified xsi:type="dcterms:W3CDTF">2026-07-15T05:57:00Z</dcterms:modified>
  <cp:category/>
</cp:coreProperties>
</file>